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526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город Ханты-Мансийск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3 Занты-Мансийского района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Артюх О.П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(628011,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кий автономный округ – Югра, г.Ханты-Мансийск, ул.</w:t>
      </w:r>
      <w:r>
        <w:rPr>
          <w:rFonts w:ascii="Times New Roman" w:eastAsia="Times New Roman" w:hAnsi="Times New Roman" w:cs="Times New Roman"/>
          <w:sz w:val="28"/>
          <w:szCs w:val="28"/>
        </w:rPr>
        <w:t>Ленина, дом 87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ул.Пионерская, д.98, кв.4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672272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18810086230001372769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07.11.2024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0412365400725009112520166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Ханты-Мансийского автономного округа – Югры по адресу: Ханты-Мансийский автономный округ – Югра, г.Ханты-Мансийск, ул.Ленина, дом 87/1,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6519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E8B8-C277-4507-88E6-23CA0D4D84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